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275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1865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вручено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14.04.2026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2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1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0412365400325002752620120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9rplc-13">
    <w:name w:val="cat-UserDefined grp-39 rplc-13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3rplc-43">
    <w:name w:val="cat-UserDefined grp-43 rplc-43"/>
    <w:basedOn w:val="DefaultParagraphFont"/>
  </w:style>
  <w:style w:type="character" w:customStyle="1" w:styleId="cat-UserDefinedgrp-44rplc-46">
    <w:name w:val="cat-UserDefined grp-44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